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Sherpa culture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mountain do they stay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Sherpas orginate?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folklore creature comes from Tibetan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wear to keep them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cause of death on the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god exists in Hindu mythology?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meaning of Sherpa?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do they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does it take to climb?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their language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Sherpas are renowed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Sherpas</dc:title>
  <dcterms:created xsi:type="dcterms:W3CDTF">2021-10-11T16:37:56Z</dcterms:created>
  <dcterms:modified xsi:type="dcterms:W3CDTF">2021-10-11T16:37:56Z</dcterms:modified>
</cp:coreProperties>
</file>