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Sheryl's Bridal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Key    </w:t>
      </w:r>
      <w:r>
        <w:t xml:space="preserve">   Reaves    </w:t>
      </w:r>
      <w:r>
        <w:t xml:space="preserve">   Sheryl    </w:t>
      </w:r>
      <w:r>
        <w:t xml:space="preserve">   James    </w:t>
      </w:r>
      <w:r>
        <w:t xml:space="preserve">   bible    </w:t>
      </w:r>
      <w:r>
        <w:t xml:space="preserve">   garter    </w:t>
      </w:r>
      <w:r>
        <w:t xml:space="preserve">   flowers    </w:t>
      </w:r>
      <w:r>
        <w:t xml:space="preserve">   alter    </w:t>
      </w:r>
      <w:r>
        <w:t xml:space="preserve">   flower girl    </w:t>
      </w:r>
      <w:r>
        <w:t xml:space="preserve">   bridesmaid    </w:t>
      </w:r>
      <w:r>
        <w:t xml:space="preserve">   gifts    </w:t>
      </w:r>
      <w:r>
        <w:t xml:space="preserve">   church    </w:t>
      </w:r>
      <w:r>
        <w:t xml:space="preserve">   shower    </w:t>
      </w:r>
      <w:r>
        <w:t xml:space="preserve">   tuxedo    </w:t>
      </w:r>
      <w:r>
        <w:t xml:space="preserve">   gown    </w:t>
      </w:r>
      <w:r>
        <w:t xml:space="preserve">   wedding    </w:t>
      </w:r>
      <w:r>
        <w:t xml:space="preserve">   groom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Sheryl's Bridal Shower</dc:title>
  <dcterms:created xsi:type="dcterms:W3CDTF">2021-10-11T16:38:00Z</dcterms:created>
  <dcterms:modified xsi:type="dcterms:W3CDTF">2021-10-11T16:38:00Z</dcterms:modified>
</cp:coreProperties>
</file>