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She's Come Undone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thought about how love was always the thing that did that- _____ into you, left you raw. The deeper you loved, the deeper it hurt."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"If you want your____ answered, get up off your knees and do something about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who raped Dolores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A ____ you send out returns to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"My parents ____ just meant that they loved each other in a noisy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"love is like_____, you take it in and let it out."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"well, get used to it, the whole world is____"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She's Come 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"Across the room on the barcalounger, my mother was having her_____"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Dolores decide not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lived across the street from Dolores growing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"if you risked love, it took you wherever you wanted. If you____it, you ended up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"Accept what people offer. Drink their_____. Take their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"He's _____ me open, I thought. He'll break me and then I'll die."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Don't you ever become some mans personal____"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"Life's a _____ and don't you forget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"Idle please disguises itself as permanent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"She preferred to get _____ on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"Take a chance. Thats how you 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She's Come Undone </dc:title>
  <dcterms:created xsi:type="dcterms:W3CDTF">2021-10-11T16:36:01Z</dcterms:created>
  <dcterms:modified xsi:type="dcterms:W3CDTF">2021-10-11T16:36:01Z</dcterms:modified>
</cp:coreProperties>
</file>