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She's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Anderson    </w:t>
      </w:r>
      <w:r>
        <w:t xml:space="preserve">   Annie    </w:t>
      </w:r>
      <w:r>
        <w:t xml:space="preserve">   Beatrice    </w:t>
      </w:r>
      <w:r>
        <w:t xml:space="preserve">   Blessed    </w:t>
      </w:r>
      <w:r>
        <w:t xml:space="preserve">   Bradley    </w:t>
      </w:r>
      <w:r>
        <w:t xml:space="preserve">   BWCA    </w:t>
      </w:r>
      <w:r>
        <w:t xml:space="preserve">   Dad    </w:t>
      </w:r>
      <w:r>
        <w:t xml:space="preserve">   Dairy Queen    </w:t>
      </w:r>
      <w:r>
        <w:t xml:space="preserve">   Faith    </w:t>
      </w:r>
      <w:r>
        <w:t xml:space="preserve">   Family    </w:t>
      </w:r>
      <w:r>
        <w:t xml:space="preserve">   Grandparents    </w:t>
      </w:r>
      <w:r>
        <w:t xml:space="preserve">   Great Grandparents    </w:t>
      </w:r>
      <w:r>
        <w:t xml:space="preserve">   Jo    </w:t>
      </w:r>
      <w:r>
        <w:t xml:space="preserve">   Love    </w:t>
      </w:r>
      <w:r>
        <w:t xml:space="preserve">   Mom    </w:t>
      </w:r>
      <w:r>
        <w:t xml:space="preserve">   Music    </w:t>
      </w:r>
      <w:r>
        <w:t xml:space="preserve">   Nature    </w:t>
      </w:r>
      <w:r>
        <w:t xml:space="preserve">   Nawrocki    </w:t>
      </w:r>
      <w:r>
        <w:t xml:space="preserve">   Reading    </w:t>
      </w:r>
      <w:r>
        <w:t xml:space="preserve">  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She's Here</dc:title>
  <dcterms:created xsi:type="dcterms:W3CDTF">2021-10-11T16:37:11Z</dcterms:created>
  <dcterms:modified xsi:type="dcterms:W3CDTF">2021-10-11T16:37:11Z</dcterms:modified>
</cp:coreProperties>
</file>