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 Huangdi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 Huangdi's Capital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years Shi Huangdi ruled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 Huangdi's age when he became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 Huangdi died because he thought this was the elixir of immortality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 of Shi Huangdi's successor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 Huangdi's home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Mythical creature Shi Huangdi reported twelve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weapons used to protect Shi Huangdi's tomb from raiders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thirty-six areas the land was divided into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nomadic tribes to the north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people who were buried alive for criticising Shi Huangdi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new major roads Shi Huangdi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Shi Huangdi's tomb in the shape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used to make Shi Huangdi's 'army'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 Huangdi's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 Huangdi Crossword </dc:title>
  <dcterms:created xsi:type="dcterms:W3CDTF">2021-10-11T16:38:26Z</dcterms:created>
  <dcterms:modified xsi:type="dcterms:W3CDTF">2021-10-11T16:38:26Z</dcterms:modified>
</cp:coreProperties>
</file>