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Shi Huangti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killed Shi Huangti?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Terracotta Warriors did Shi Huangti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biggest mystery about Shi Huangti?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Shi Huangti's Hometown?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Shi Huangti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did Shi Huangti die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years before his death did he order the Terracotta warriors?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Shi Huangti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bulit the great wall of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when the Warring states event ended?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 Huangti</dc:title>
  <dcterms:created xsi:type="dcterms:W3CDTF">2021-10-11T16:37:13Z</dcterms:created>
  <dcterms:modified xsi:type="dcterms:W3CDTF">2021-10-11T16:37:13Z</dcterms:modified>
</cp:coreProperties>
</file>