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Shield 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illness raphtalia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 Ren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Sword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Bow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that betrayed Naofumi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sold in the slave tent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that Naofumi and Malty buy their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species of demihuman Raphtalia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that tried to scam Naofumi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Spear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thing that plagued Raphtalia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weapon Naofumi weilds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event that plagues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shield Naofumi uses to harvest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moving 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meal that Raphtalia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opponent Naofumi is unable to punch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armor that Oyaji gives to Naofumi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Four Heros were summoned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Shield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monsters Naofumi uses to threatan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magic used to make Raphtalia Naofumi's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slave that Naofumi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sold in the slave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confront Naofumi and offers him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weapon Motoyatsu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weapon Itsuki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weapon seller that Naofumi and Malty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Genre of novel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Raphtalia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Shield Hero Crossword</dc:title>
  <dcterms:created xsi:type="dcterms:W3CDTF">2021-10-11T16:38:21Z</dcterms:created>
  <dcterms:modified xsi:type="dcterms:W3CDTF">2021-10-11T16:38:21Z</dcterms:modified>
</cp:coreProperties>
</file>