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Shift Report - Communication Between Healthcare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Shift-Report (Inter-shift) – A transfer and acceptance of patient care responsibility achieved through effective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Shift-Report communication is deemed pertinent primarily to Nursing (including HSTs, FSTs, and CNAs) as they are primarily responsible for coordinating and providing clinical care for 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Giver / Receiver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Shift-Reports are interactive communications allowing the opportunity for questioning between the _____ and _____ of clinical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On-coming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Shift-Reports include up-to-date _____ regarding the individual's care, treatment and services, condition and any recent or anticipated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Licensed / FST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care of an individual is passed from one staff member to another, such as at the beginning of a shift, the _____ staff member is responsible for making themselves aware of current information about the individual's care, treatments or condition and any anticipated changes from the Shift-Report.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during Shift-Reports are limited to minimize the possibility that information would fail to be conveyed or would be forgotten.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FST 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off-going _____ and the on-coming _____ participate in rounds to verify the presence of each individual at the change of shift.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individuals are off the unit in activities or group, _____ are completed with all individuals when they return to the unit.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Individuals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of shift report is conducted with the on-coming and off-going shift of _____ staff and _____ staff.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Interruptions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shift report included information for at least the previous _____ shifts with the on-coming staff.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Report - Communication Between Healthcare Staff</dc:title>
  <dcterms:created xsi:type="dcterms:W3CDTF">2021-10-11T16:37:44Z</dcterms:created>
  <dcterms:modified xsi:type="dcterms:W3CDTF">2021-10-11T16:37:44Z</dcterms:modified>
</cp:coreProperties>
</file>