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Shift 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team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hockey game goes into extra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player shoots the puck from their end of the ice all the way down to the opponents end of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teams Domi played for in the NHL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Domi's parents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the rules in 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player breaks in one on one with the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 Domi's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player crosses the opponents blue line before the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OHL team Max Domi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 Domi's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seasons Domi played in his NHL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 Domi's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 Domi's role in his carrer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 Domi's son's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Work Crossword</dc:title>
  <dcterms:created xsi:type="dcterms:W3CDTF">2021-10-11T16:37:32Z</dcterms:created>
  <dcterms:modified xsi:type="dcterms:W3CDTF">2021-10-11T16:37:32Z</dcterms:modified>
</cp:coreProperties>
</file>