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Marty's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older of Marty's 2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Marty lives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sells Marty food for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Marty's dad's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attacked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younger of Marty's 2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abuses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dog is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Marty's 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Marty's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2021-10-11T16:38:30Z</dcterms:created>
  <dcterms:modified xsi:type="dcterms:W3CDTF">2021-10-11T16:38:30Z</dcterms:modified>
</cp:coreProperties>
</file>