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Shiloh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eleven    </w:t>
      </w:r>
      <w:r>
        <w:t xml:space="preserve">   beagle    </w:t>
      </w:r>
      <w:r>
        <w:t xml:space="preserve">   Mr. Wallace    </w:t>
      </w:r>
      <w:r>
        <w:t xml:space="preserve">   rabbit    </w:t>
      </w:r>
      <w:r>
        <w:t xml:space="preserve">   mailman    </w:t>
      </w:r>
      <w:r>
        <w:t xml:space="preserve">   schoolhouse    </w:t>
      </w:r>
      <w:r>
        <w:t xml:space="preserve">   bridge    </w:t>
      </w:r>
      <w:r>
        <w:t xml:space="preserve">   rifle    </w:t>
      </w:r>
      <w:r>
        <w:t xml:space="preserve">   hunt    </w:t>
      </w:r>
      <w:r>
        <w:t xml:space="preserve">   West Virginia    </w:t>
      </w:r>
      <w:r>
        <w:t xml:space="preserve">   Dad    </w:t>
      </w:r>
      <w:r>
        <w:t xml:space="preserve">   Mom    </w:t>
      </w:r>
      <w:r>
        <w:t xml:space="preserve">   Marty    </w:t>
      </w:r>
      <w:r>
        <w:t xml:space="preserve">   Preston    </w:t>
      </w:r>
      <w:r>
        <w:t xml:space="preserve">   Judd Travers    </w:t>
      </w:r>
      <w:r>
        <w:t xml:space="preserve">   Becky    </w:t>
      </w:r>
      <w:r>
        <w:t xml:space="preserve">   Dara Lynn    </w:t>
      </w:r>
      <w:r>
        <w:t xml:space="preserve">   abandoned    </w:t>
      </w:r>
      <w:r>
        <w:t xml:space="preserve">   grovel    </w:t>
      </w:r>
      <w:r>
        <w:t xml:space="preserve">   Friendly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</dc:title>
  <dcterms:created xsi:type="dcterms:W3CDTF">2021-10-11T16:38:40Z</dcterms:created>
  <dcterms:modified xsi:type="dcterms:W3CDTF">2021-10-11T16:38:40Z</dcterms:modified>
</cp:coreProperties>
</file>