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mark on skin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2021-10-11T16:36:58Z</dcterms:created>
  <dcterms:modified xsi:type="dcterms:W3CDTF">2021-10-11T16:36:58Z</dcterms:modified>
</cp:coreProperties>
</file>