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Chains    </w:t>
      </w:r>
      <w:r>
        <w:t xml:space="preserve">   Hunting    </w:t>
      </w:r>
      <w:r>
        <w:t xml:space="preserve">   Potholes    </w:t>
      </w:r>
      <w:r>
        <w:t xml:space="preserve">   Jeep    </w:t>
      </w:r>
      <w:r>
        <w:t xml:space="preserve">   Darla Lynn    </w:t>
      </w:r>
      <w:r>
        <w:t xml:space="preserve">   Beagle    </w:t>
      </w:r>
      <w:r>
        <w:t xml:space="preserve">   David    </w:t>
      </w:r>
      <w:r>
        <w:t xml:space="preserve">   Becky    </w:t>
      </w:r>
      <w:r>
        <w:t xml:space="preserve">   Dog    </w:t>
      </w:r>
      <w:r>
        <w:t xml:space="preserve">   Marty    </w:t>
      </w:r>
      <w:r>
        <w:t xml:space="preserve">   Judd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</dc:title>
  <dcterms:created xsi:type="dcterms:W3CDTF">2021-10-11T16:37:26Z</dcterms:created>
  <dcterms:modified xsi:type="dcterms:W3CDTF">2021-10-11T16:37:26Z</dcterms:modified>
</cp:coreProperties>
</file>