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Shiloh</w:t>
      </w:r>
    </w:p>
    <w:p>
      <w:pPr>
        <w:pStyle w:val="Questions"/>
      </w:pPr>
      <w:r>
        <w:t xml:space="preserve">1. LOSIHH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DUJD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AMTYR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LCOHUHEOOSS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MMO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DDA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CBKEY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PNE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DPYU.CMOHR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TOUGHSN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Shiloh</dc:title>
  <dcterms:created xsi:type="dcterms:W3CDTF">2021-10-11T16:37:29Z</dcterms:created>
  <dcterms:modified xsi:type="dcterms:W3CDTF">2021-10-11T16:37:29Z</dcterms:modified>
</cp:coreProperties>
</file>