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stumped    </w:t>
      </w:r>
      <w:r>
        <w:t xml:space="preserve">   obliged    </w:t>
      </w:r>
      <w:r>
        <w:t xml:space="preserve">   yelp    </w:t>
      </w:r>
      <w:r>
        <w:t xml:space="preserve">   nudging    </w:t>
      </w:r>
      <w:r>
        <w:t xml:space="preserve">   tuckered out    </w:t>
      </w:r>
      <w:r>
        <w:t xml:space="preserve">   carrier    </w:t>
      </w:r>
      <w:r>
        <w:t xml:space="preserve">   antibiotics    </w:t>
      </w:r>
      <w:r>
        <w:t xml:space="preserve">   warble    </w:t>
      </w:r>
      <w:r>
        <w:t xml:space="preserve">   pestering    </w:t>
      </w:r>
      <w:r>
        <w:t xml:space="preserve">   trousers    </w:t>
      </w:r>
      <w:r>
        <w:t xml:space="preserve">   leastways    </w:t>
      </w:r>
      <w:r>
        <w:t xml:space="preserve">   swirling    </w:t>
      </w:r>
      <w:r>
        <w:t xml:space="preserve">   remedy    </w:t>
      </w:r>
      <w:r>
        <w:t xml:space="preserve">   gunnysacks    </w:t>
      </w:r>
      <w:r>
        <w:t xml:space="preserve">   buttermilk    </w:t>
      </w:r>
      <w:r>
        <w:t xml:space="preserve">   chops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</dc:title>
  <dcterms:created xsi:type="dcterms:W3CDTF">2021-10-11T16:37:15Z</dcterms:created>
  <dcterms:modified xsi:type="dcterms:W3CDTF">2021-10-11T16:37:15Z</dcterms:modified>
</cp:coreProperties>
</file>