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Marty's dads name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Marty is ___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Marty's friends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Marty's dad takes Shiloh to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Marty lives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Marty do to earn the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________ attacked Shiloh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Shiloh when he gets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place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Judd ____ __ ___ while Marty works.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Marty's dad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Previous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Shiloh cost Marty _____ dollars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Marty get to David's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Shiloh was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Shiloh ____ when Judd takes him hunting.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2021-10-11T16:37:05Z</dcterms:created>
  <dcterms:modified xsi:type="dcterms:W3CDTF">2021-10-11T16:37:05Z</dcterms:modified>
</cp:coreProperties>
</file>