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pet does Dara Lynn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noise a dog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big animal that people like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 dog wears around his neck that has its name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hair does the main character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green that a family worrys about in this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Marty picks up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green vegetable the main character picks as a chore for Judd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name of the main character's friends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animal that you can have as a pet and that some people like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main character does to get the dogs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mother and your...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dose Marty call 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that comes after 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 who is mean 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hunting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Judd Travers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the main character finds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main character's younger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2021-10-11T16:37:22Z</dcterms:created>
  <dcterms:modified xsi:type="dcterms:W3CDTF">2021-10-11T16:37:22Z</dcterms:modified>
</cp:coreProperties>
</file>