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-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BUCKSHOT    </w:t>
      </w:r>
      <w:r>
        <w:t xml:space="preserve">   ABUSE    </w:t>
      </w:r>
      <w:r>
        <w:t xml:space="preserve">   BEAGLE    </w:t>
      </w:r>
      <w:r>
        <w:t xml:space="preserve">   BECKY    </w:t>
      </w:r>
      <w:r>
        <w:t xml:space="preserve">   DARALYNN    </w:t>
      </w:r>
      <w:r>
        <w:t xml:space="preserve">   FRIENDLY    </w:t>
      </w:r>
      <w:r>
        <w:t xml:space="preserve">   GRISTMILL    </w:t>
      </w:r>
      <w:r>
        <w:t xml:space="preserve">   HUNT    </w:t>
      </w:r>
      <w:r>
        <w:t xml:space="preserve">   JUDD    </w:t>
      </w:r>
      <w:r>
        <w:t xml:space="preserve">   MARTY    </w:t>
      </w:r>
      <w:r>
        <w:t xml:space="preserve">   RABBIT    </w:t>
      </w:r>
      <w:r>
        <w:t xml:space="preserve">   RIFLE    </w:t>
      </w:r>
      <w:r>
        <w:t xml:space="preserve">   RIVER    </w:t>
      </w:r>
      <w:r>
        <w:t xml:space="preserve">   SCARED    </w:t>
      </w:r>
      <w:r>
        <w:t xml:space="preserve">   SHILOH    </w:t>
      </w:r>
      <w:r>
        <w:t xml:space="preserve">   SISTERSVILLE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- CHAPTERS 1-3</dc:title>
  <dcterms:created xsi:type="dcterms:W3CDTF">2021-10-11T16:37:45Z</dcterms:created>
  <dcterms:modified xsi:type="dcterms:W3CDTF">2021-10-11T16:37:45Z</dcterms:modified>
</cp:coreProperties>
</file>