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Chapter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with food for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to one's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wants his dogs to hunt and doesn't treat them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Buckshot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believes the dog belongs to Judd and should be returned no matter what.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Weak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gets kicked, starved, and mistreated.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Judd paid for Shiloh.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Beagle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black and brown hunting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nourish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kills animals for food.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Shiloh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pellot from a shotgun.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Chapter 1-6</dc:title>
  <dcterms:created xsi:type="dcterms:W3CDTF">2021-10-11T16:37:59Z</dcterms:created>
  <dcterms:modified xsi:type="dcterms:W3CDTF">2021-10-11T16:37:59Z</dcterms:modified>
</cp:coreProperties>
</file>