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used for entertaining 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you get when you think something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 favor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meat, usually eaten in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wild,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bag made from natural fibers like, burlap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when you are breathing very hard, sometimes after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lean or bend down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noise, usually a sound made when someone is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rub together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act too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fat bird, can be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used for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 a way to make something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Chapters 6-10</dc:title>
  <dcterms:created xsi:type="dcterms:W3CDTF">2021-10-11T16:38:23Z</dcterms:created>
  <dcterms:modified xsi:type="dcterms:W3CDTF">2021-10-11T16:38:23Z</dcterms:modified>
</cp:coreProperties>
</file>