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becky    </w:t>
      </w:r>
      <w:r>
        <w:t xml:space="preserve">   dog    </w:t>
      </w:r>
      <w:r>
        <w:t xml:space="preserve">   hill    </w:t>
      </w:r>
      <w:r>
        <w:t xml:space="preserve">   west Virginia    </w:t>
      </w:r>
      <w:r>
        <w:t xml:space="preserve">   farm    </w:t>
      </w:r>
      <w:r>
        <w:t xml:space="preserve">   beagle    </w:t>
      </w:r>
      <w:r>
        <w:t xml:space="preserve">   jeep    </w:t>
      </w:r>
      <w:r>
        <w:t xml:space="preserve">   trees    </w:t>
      </w:r>
      <w:r>
        <w:t xml:space="preserve">   hunting    </w:t>
      </w:r>
      <w:r>
        <w:t xml:space="preserve">   JUdd    </w:t>
      </w:r>
      <w:r>
        <w:t xml:space="preserve">   Marty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Crunch</dc:title>
  <dcterms:created xsi:type="dcterms:W3CDTF">2021-10-11T16:37:31Z</dcterms:created>
  <dcterms:modified xsi:type="dcterms:W3CDTF">2021-10-11T16:37:31Z</dcterms:modified>
</cp:coreProperties>
</file>