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Season (chapters 1-4)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thing that David said that Judd must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Dara Lynn &amp; Becky were popping elastic on their _______ to annoy Marty.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Marty asked Doc "once you chain a dog and he turns _______, is he ______forever?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does Shiloh Season begin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Marty's teacher Miss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Judd has been doing a lot of lately.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 said she thinks" Judd drinks because he's 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bread did Ms. Ellison leave in her mailbox that Marty didn't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next thing that David said that Judd must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David's house Marty and David slept in a __________ bed.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Judd Travers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Preston's had their land _________. No Hunting.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shirt was Judd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Description of Judd Travers belly.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in the nursing home Grandma Preston had to use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Marty eats at David's house they use ______ on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Preston's now have a home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Judd drove a red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Season (chapters 1-4)</dc:title>
  <dcterms:created xsi:type="dcterms:W3CDTF">2021-10-11T16:38:20Z</dcterms:created>
  <dcterms:modified xsi:type="dcterms:W3CDTF">2021-10-11T16:38:20Z</dcterms:modified>
</cp:coreProperties>
</file>