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Shiloh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pet    </w:t>
      </w:r>
      <w:r>
        <w:t xml:space="preserve">   Wallace    </w:t>
      </w:r>
      <w:r>
        <w:t xml:space="preserve">   yelps    </w:t>
      </w:r>
      <w:r>
        <w:t xml:space="preserve">   law    </w:t>
      </w:r>
      <w:r>
        <w:t xml:space="preserve">   shiloh    </w:t>
      </w:r>
      <w:r>
        <w:t xml:space="preserve">   squash    </w:t>
      </w:r>
      <w:r>
        <w:t xml:space="preserve">   baker    </w:t>
      </w:r>
      <w:r>
        <w:t xml:space="preserve">   beagle    </w:t>
      </w:r>
      <w:r>
        <w:t xml:space="preserve">   allergic    </w:t>
      </w:r>
      <w:r>
        <w:t xml:space="preserve">   Becky    </w:t>
      </w:r>
      <w:r>
        <w:t xml:space="preserve">   Hermie    </w:t>
      </w:r>
      <w:r>
        <w:t xml:space="preserve">   kite    </w:t>
      </w:r>
      <w:r>
        <w:t xml:space="preserve">   blood    </w:t>
      </w:r>
      <w:r>
        <w:t xml:space="preserve">   Howard    </w:t>
      </w:r>
      <w:r>
        <w:t xml:space="preserve">   snacks    </w:t>
      </w:r>
      <w:r>
        <w:t xml:space="preserve">   Murphy    </w:t>
      </w:r>
      <w:r>
        <w:t xml:space="preserve">   Sears    </w:t>
      </w:r>
      <w:r>
        <w:t xml:space="preserve">   lies    </w:t>
      </w:r>
      <w:r>
        <w:t xml:space="preserve">   pen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Spelling</dc:title>
  <dcterms:created xsi:type="dcterms:W3CDTF">2021-10-11T16:38:35Z</dcterms:created>
  <dcterms:modified xsi:type="dcterms:W3CDTF">2021-10-11T16:38:35Z</dcterms:modified>
</cp:coreProperties>
</file>