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something so that someone else can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depended on; reliable; capable of being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in an appropriate place or situation;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pledge or vow that you intend to fulfill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meant to be unknown or unseen from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faithful to someone or a cause;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charge of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deep despair or sadness; feeling after being let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abuse or neglect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or have a deep love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statement made in an attempt to deceive others </w:t>
            </w:r>
          </w:p>
        </w:tc>
      </w:tr>
    </w:tbl>
    <w:p>
      <w:pPr>
        <w:pStyle w:val="WordBankMedium"/>
      </w:pPr>
      <w:r>
        <w:t xml:space="preserve">   mistreated    </w:t>
      </w:r>
      <w:r>
        <w:t xml:space="preserve">   compassion    </w:t>
      </w:r>
      <w:r>
        <w:t xml:space="preserve">   disappointment    </w:t>
      </w:r>
      <w:r>
        <w:t xml:space="preserve">   promise    </w:t>
      </w:r>
      <w:r>
        <w:t xml:space="preserve">   accusation    </w:t>
      </w:r>
      <w:r>
        <w:t xml:space="preserve">   responsible    </w:t>
      </w:r>
      <w:r>
        <w:t xml:space="preserve">   sacrifice    </w:t>
      </w:r>
      <w:r>
        <w:t xml:space="preserve">   secret    </w:t>
      </w:r>
      <w:r>
        <w:t xml:space="preserve">   lie    </w:t>
      </w:r>
      <w:r>
        <w:t xml:space="preserve">   belonging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Vocabulary Crossword</dc:title>
  <dcterms:created xsi:type="dcterms:W3CDTF">2021-10-11T16:38:53Z</dcterms:created>
  <dcterms:modified xsi:type="dcterms:W3CDTF">2021-10-11T16:38:53Z</dcterms:modified>
</cp:coreProperties>
</file>