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handkerchief    </w:t>
      </w:r>
      <w:r>
        <w:t xml:space="preserve">   possum    </w:t>
      </w:r>
      <w:r>
        <w:t xml:space="preserve">   rifle    </w:t>
      </w:r>
      <w:r>
        <w:t xml:space="preserve">   river    </w:t>
      </w:r>
      <w:r>
        <w:t xml:space="preserve">   hunting    </w:t>
      </w:r>
      <w:r>
        <w:t xml:space="preserve">   porch    </w:t>
      </w:r>
      <w:r>
        <w:t xml:space="preserve">   detour    </w:t>
      </w:r>
      <w:r>
        <w:t xml:space="preserve">   scraps    </w:t>
      </w:r>
      <w:r>
        <w:t xml:space="preserve">   rabbit    </w:t>
      </w:r>
      <w:r>
        <w:t xml:space="preserve">   gristmill    </w:t>
      </w:r>
      <w:r>
        <w:t xml:space="preserve">   skillet    </w:t>
      </w:r>
      <w:r>
        <w:t xml:space="preserve">   cornbread    </w:t>
      </w:r>
      <w:r>
        <w:t xml:space="preserve">   built    </w:t>
      </w:r>
      <w:r>
        <w:t xml:space="preserve">   buckshot    </w:t>
      </w:r>
      <w:r>
        <w:t xml:space="preserve">   whistle    </w:t>
      </w:r>
      <w:r>
        <w:t xml:space="preserve">   coop    </w:t>
      </w:r>
      <w:r>
        <w:t xml:space="preserve">   scolding    </w:t>
      </w:r>
      <w:r>
        <w:t xml:space="preserve">   bridge    </w:t>
      </w:r>
      <w:r>
        <w:t xml:space="preserve">   collecting    </w:t>
      </w:r>
      <w:r>
        <w:t xml:space="preserve">   beagle    </w:t>
      </w:r>
      <w:r>
        <w:t xml:space="preserve">   oozes    </w:t>
      </w:r>
      <w:r>
        <w:t xml:space="preserve">   impatient    </w:t>
      </w:r>
      <w:r>
        <w:t xml:space="preserve">   Sistersville    </w:t>
      </w:r>
      <w:r>
        <w:t xml:space="preserve">   thigh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Week 1</dc:title>
  <dcterms:created xsi:type="dcterms:W3CDTF">2021-10-11T16:38:55Z</dcterms:created>
  <dcterms:modified xsi:type="dcterms:W3CDTF">2021-10-11T16:38:55Z</dcterms:modified>
</cp:coreProperties>
</file>