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Atalltimespray    </w:t>
      </w:r>
      <w:r>
        <w:t xml:space="preserve">   Baptism    </w:t>
      </w:r>
      <w:r>
        <w:t xml:space="preserve">   Beholy    </w:t>
      </w:r>
      <w:r>
        <w:t xml:space="preserve">   Bible    </w:t>
      </w:r>
      <w:r>
        <w:t xml:space="preserve">   Commandments    </w:t>
      </w:r>
      <w:r>
        <w:t xml:space="preserve">   Cross    </w:t>
      </w:r>
      <w:r>
        <w:t xml:space="preserve">   David    </w:t>
      </w:r>
      <w:r>
        <w:t xml:space="preserve">   Elohim    </w:t>
      </w:r>
      <w:r>
        <w:t xml:space="preserve">   Faith    </w:t>
      </w:r>
      <w:r>
        <w:t xml:space="preserve">   God    </w:t>
      </w:r>
      <w:r>
        <w:t xml:space="preserve">   God is good    </w:t>
      </w:r>
      <w:r>
        <w:t xml:space="preserve">   Gospel    </w:t>
      </w:r>
      <w:r>
        <w:t xml:space="preserve">   Holy spirit    </w:t>
      </w:r>
      <w:r>
        <w:t xml:space="preserve">   Israel    </w:t>
      </w:r>
      <w:r>
        <w:t xml:space="preserve">   Jehovah    </w:t>
      </w:r>
      <w:r>
        <w:t xml:space="preserve">   Jesus    </w:t>
      </w:r>
      <w:r>
        <w:t xml:space="preserve">   Joseph    </w:t>
      </w:r>
      <w:r>
        <w:t xml:space="preserve">   Love    </w:t>
      </w:r>
      <w:r>
        <w:t xml:space="preserve">   Mary    </w:t>
      </w:r>
      <w:r>
        <w:t xml:space="preserve">   Missions    </w:t>
      </w:r>
      <w:r>
        <w:t xml:space="preserve">   Moses    </w:t>
      </w:r>
      <w:r>
        <w:t xml:space="preserve">   Paul    </w:t>
      </w:r>
      <w:r>
        <w:t xml:space="preserve">   Pray    </w:t>
      </w:r>
      <w:r>
        <w:t xml:space="preserve">   Psalms    </w:t>
      </w:r>
      <w:r>
        <w:t xml:space="preserve">   Salvation    </w:t>
      </w:r>
      <w:r>
        <w:t xml:space="preserve">   Shiloh    </w:t>
      </w:r>
      <w:r>
        <w:t xml:space="preserve">   Sin    </w:t>
      </w:r>
      <w:r>
        <w:t xml:space="preserve">   Worship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Seach</dc:title>
  <dcterms:created xsi:type="dcterms:W3CDTF">2021-10-11T16:38:57Z</dcterms:created>
  <dcterms:modified xsi:type="dcterms:W3CDTF">2021-10-11T16:38:57Z</dcterms:modified>
</cp:coreProperties>
</file>