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Doc Murphy    </w:t>
      </w:r>
      <w:r>
        <w:t xml:space="preserve">   Sisterville    </w:t>
      </w:r>
      <w:r>
        <w:t xml:space="preserve">   family    </w:t>
      </w:r>
      <w:r>
        <w:t xml:space="preserve">   food    </w:t>
      </w:r>
      <w:r>
        <w:t xml:space="preserve">   snakes    </w:t>
      </w:r>
      <w:r>
        <w:t xml:space="preserve">   rifle    </w:t>
      </w:r>
      <w:r>
        <w:t xml:space="preserve">   dog pen    </w:t>
      </w:r>
      <w:r>
        <w:t xml:space="preserve">   Mr. Wallace    </w:t>
      </w:r>
      <w:r>
        <w:t xml:space="preserve">   Jeep    </w:t>
      </w:r>
      <w:r>
        <w:t xml:space="preserve">   hunting    </w:t>
      </w:r>
      <w:r>
        <w:t xml:space="preserve">   dog    </w:t>
      </w:r>
      <w:r>
        <w:t xml:space="preserve">   David    </w:t>
      </w:r>
      <w:r>
        <w:t xml:space="preserve">   Dara Lynn    </w:t>
      </w:r>
      <w:r>
        <w:t xml:space="preserve">   Marty    </w:t>
      </w:r>
      <w:r>
        <w:t xml:space="preserve">   Judd    </w:t>
      </w:r>
      <w:r>
        <w:t xml:space="preserve">   Shiloh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Search</dc:title>
  <dcterms:created xsi:type="dcterms:W3CDTF">2021-10-11T16:38:28Z</dcterms:created>
  <dcterms:modified xsi:type="dcterms:W3CDTF">2021-10-11T16:38:28Z</dcterms:modified>
</cp:coreProperties>
</file>