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Shiloh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The Preston Family    </w:t>
      </w:r>
      <w:r>
        <w:t xml:space="preserve">   run away    </w:t>
      </w:r>
      <w:r>
        <w:t xml:space="preserve">   remedy    </w:t>
      </w:r>
      <w:r>
        <w:t xml:space="preserve">   Game Warden    </w:t>
      </w:r>
      <w:r>
        <w:t xml:space="preserve">   Judd    </w:t>
      </w:r>
      <w:r>
        <w:t xml:space="preserve">   Marty    </w:t>
      </w:r>
      <w:r>
        <w:t xml:space="preserve">   Ma    </w:t>
      </w:r>
      <w:r>
        <w:t xml:space="preserve">   Dara Lynn    </w:t>
      </w:r>
      <w:r>
        <w:t xml:space="preserve">   Food    </w:t>
      </w:r>
      <w:r>
        <w:t xml:space="preserve">   Suspicious    </w:t>
      </w:r>
      <w:r>
        <w:t xml:space="preserve">   Shiloh    </w:t>
      </w:r>
      <w:r>
        <w:t xml:space="preserve">   grovel    </w:t>
      </w:r>
      <w:r>
        <w:t xml:space="preserve">   buckshot    </w:t>
      </w:r>
      <w:r>
        <w:t xml:space="preserve">   auliminum cans    </w:t>
      </w:r>
      <w:r>
        <w:t xml:space="preserve">   Greedy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Shiloh Word Search</dc:title>
  <dcterms:created xsi:type="dcterms:W3CDTF">2021-10-11T16:38:01Z</dcterms:created>
  <dcterms:modified xsi:type="dcterms:W3CDTF">2021-10-11T16:38:01Z</dcterms:modified>
</cp:coreProperties>
</file>