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story's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difference between right and wrong is not always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 state 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town where Marty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Marty's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stitched up Shiloh after he got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vehicle that dad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Marty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Location where Marty hid Shiloh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2021-10-11T16:38:06Z</dcterms:created>
  <dcterms:modified xsi:type="dcterms:W3CDTF">2021-10-11T16:38:06Z</dcterms:modified>
</cp:coreProperties>
</file>