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grandma preston    </w:t>
      </w:r>
      <w:r>
        <w:t xml:space="preserve">   ma    </w:t>
      </w:r>
      <w:r>
        <w:t xml:space="preserve">   dad    </w:t>
      </w:r>
      <w:r>
        <w:t xml:space="preserve">   mrs howard    </w:t>
      </w:r>
      <w:r>
        <w:t xml:space="preserve">   veterinarian    </w:t>
      </w:r>
      <w:r>
        <w:t xml:space="preserve">   mistreat    </w:t>
      </w:r>
      <w:r>
        <w:t xml:space="preserve">   steal    </w:t>
      </w:r>
      <w:r>
        <w:t xml:space="preserve">   adopt    </w:t>
      </w:r>
      <w:r>
        <w:t xml:space="preserve">   stoop    </w:t>
      </w:r>
      <w:r>
        <w:t xml:space="preserve">   ridge    </w:t>
      </w:r>
      <w:r>
        <w:t xml:space="preserve">   buckshot    </w:t>
      </w:r>
      <w:r>
        <w:t xml:space="preserve">   summer    </w:t>
      </w:r>
      <w:r>
        <w:t xml:space="preserve">   abuse    </w:t>
      </w:r>
      <w:r>
        <w:t xml:space="preserve">   secrets    </w:t>
      </w:r>
      <w:r>
        <w:t xml:space="preserve">   bawling    </w:t>
      </w:r>
      <w:r>
        <w:t xml:space="preserve">   beagle    </w:t>
      </w:r>
      <w:r>
        <w:t xml:space="preserve">   attack    </w:t>
      </w:r>
      <w:r>
        <w:t xml:space="preserve">   yelping    </w:t>
      </w:r>
      <w:r>
        <w:t xml:space="preserve">   preston    </w:t>
      </w:r>
      <w:r>
        <w:t xml:space="preserve">   lying    </w:t>
      </w:r>
      <w:r>
        <w:t xml:space="preserve">   doc murphy    </w:t>
      </w:r>
      <w:r>
        <w:t xml:space="preserve">   friendly    </w:t>
      </w:r>
      <w:r>
        <w:t xml:space="preserve">   shiloh bridge    </w:t>
      </w:r>
      <w:r>
        <w:t xml:space="preserve">   judd travers    </w:t>
      </w:r>
      <w:r>
        <w:t xml:space="preserve">   dara lynn    </w:t>
      </w:r>
      <w:r>
        <w:t xml:space="preserve">   becky    </w:t>
      </w:r>
      <w:r>
        <w:t xml:space="preserve">   marty    </w:t>
      </w:r>
      <w:r>
        <w:t xml:space="preserve">   david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2021-10-11T16:38:08Z</dcterms:created>
  <dcterms:modified xsi:type="dcterms:W3CDTF">2021-10-11T16:38:08Z</dcterms:modified>
</cp:coreProperties>
</file>