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German Shepherd    </w:t>
      </w:r>
      <w:r>
        <w:t xml:space="preserve">   Beagle    </w:t>
      </w:r>
      <w:r>
        <w:t xml:space="preserve">   Ma    </w:t>
      </w:r>
      <w:r>
        <w:t xml:space="preserve">   Dad    </w:t>
      </w:r>
      <w:r>
        <w:t xml:space="preserve">   Doc Murphy    </w:t>
      </w:r>
      <w:r>
        <w:t xml:space="preserve">   Hermie    </w:t>
      </w:r>
      <w:r>
        <w:t xml:space="preserve">   David    </w:t>
      </w:r>
      <w:r>
        <w:t xml:space="preserve">   Shiloh    </w:t>
      </w:r>
      <w:r>
        <w:t xml:space="preserve">   Dara Lynn    </w:t>
      </w:r>
      <w:r>
        <w:t xml:space="preserve">   Becky    </w:t>
      </w:r>
      <w:r>
        <w:t xml:space="preserve">   Marty    </w:t>
      </w:r>
      <w:r>
        <w:t xml:space="preserve">   Judd Travers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2021-10-11T16:38:15Z</dcterms:created>
  <dcterms:modified xsi:type="dcterms:W3CDTF">2021-10-11T16:38:15Z</dcterms:modified>
</cp:coreProperties>
</file>