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Medicine or Treatment for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Seasoned smoked Sausage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loud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swollen mark left on flesh by a blow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Arousing suspicion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starchy substance in the form of hard white grains, obtained from puddings and other dishes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back as in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discontented or resentful longing, aroused by someone else or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Short-tailed bird; to feel or show fear or apprehension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instrument used to examine the heart, lungs etc. by listening to the sounds they 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(Someone) legally, Morally bound to an action or course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Shiloh's Vocabulary</dc:title>
  <dcterms:created xsi:type="dcterms:W3CDTF">2021-10-11T16:38:33Z</dcterms:created>
  <dcterms:modified xsi:type="dcterms:W3CDTF">2021-10-11T16:38:33Z</dcterms:modified>
</cp:coreProperties>
</file>