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Shimini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runagane    </w:t>
      </w:r>
      <w:r>
        <w:t xml:space="preserve">   No getting drunk, please    </w:t>
      </w:r>
      <w:r>
        <w:t xml:space="preserve">   Dont Eat Non Kosher Food    </w:t>
      </w:r>
      <w:r>
        <w:t xml:space="preserve">   kohanim are priests    </w:t>
      </w:r>
      <w:r>
        <w:t xml:space="preserve">   Mishkan sacrifice    </w:t>
      </w:r>
      <w:r>
        <w:t xml:space="preserve">   Fire    </w:t>
      </w:r>
      <w:r>
        <w:t xml:space="preserve">   Four types of kosher locusts    </w:t>
      </w:r>
      <w:r>
        <w:t xml:space="preserve">   purity    </w:t>
      </w:r>
      <w:r>
        <w:t xml:space="preserve">   non kosher insects    </w:t>
      </w:r>
      <w:r>
        <w:t xml:space="preserve">   Eleazer and Itamar    </w:t>
      </w:r>
      <w:r>
        <w:t xml:space="preserve">   chew their cud    </w:t>
      </w:r>
      <w:r>
        <w:t xml:space="preserve">   no wine    </w:t>
      </w:r>
      <w:r>
        <w:t xml:space="preserve">   split hooves    </w:t>
      </w:r>
      <w:r>
        <w:t xml:space="preserve">   mikvah    </w:t>
      </w:r>
      <w:r>
        <w:t xml:space="preserve">   Kosher    </w:t>
      </w:r>
      <w:r>
        <w:t xml:space="preserve">   Nadav and Avihu    </w:t>
      </w:r>
      <w:r>
        <w:t xml:space="preserve">   Kohanim    </w:t>
      </w:r>
      <w:r>
        <w:t xml:space="preserve">   Aaron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Shimini</dc:title>
  <dcterms:created xsi:type="dcterms:W3CDTF">2021-10-11T16:38:52Z</dcterms:created>
  <dcterms:modified xsi:type="dcterms:W3CDTF">2021-10-11T16:38:52Z</dcterms:modified>
</cp:coreProperties>
</file>