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Shimmer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KANTA    </w:t>
      </w:r>
      <w:r>
        <w:t xml:space="preserve">   CASTLE    </w:t>
      </w:r>
      <w:r>
        <w:t xml:space="preserve">   SAGELY    </w:t>
      </w:r>
      <w:r>
        <w:t xml:space="preserve">   BODHI    </w:t>
      </w:r>
      <w:r>
        <w:t xml:space="preserve">   RILEY    </w:t>
      </w:r>
      <w:r>
        <w:t xml:space="preserve">   REPLICA    </w:t>
      </w:r>
      <w:r>
        <w:t xml:space="preserve">   VACATION    </w:t>
      </w:r>
      <w:r>
        <w:t xml:space="preserve">   NOEL    </w:t>
      </w:r>
      <w:r>
        <w:t xml:space="preserve">   BRAVADO    </w:t>
      </w:r>
      <w:r>
        <w:t xml:space="preserve">   REBECCA    </w:t>
      </w:r>
      <w:r>
        <w:t xml:space="preserve">   PRINCE    </w:t>
      </w:r>
      <w:r>
        <w:t xml:space="preserve">   BUTTERCUP    </w:t>
      </w:r>
      <w:r>
        <w:t xml:space="preserve">   ENGLAND    </w:t>
      </w:r>
      <w:r>
        <w:t xml:space="preserve">   ETERNITY    </w:t>
      </w:r>
      <w:r>
        <w:t xml:space="preserve">   SUMMONED    </w:t>
      </w:r>
      <w:r>
        <w:t xml:space="preserve">   SLAVE    </w:t>
      </w:r>
      <w:r>
        <w:t xml:space="preserve">   HYSTERIA    </w:t>
      </w:r>
      <w:r>
        <w:t xml:space="preserve">   BICKERING    </w:t>
      </w:r>
      <w:r>
        <w:t xml:space="preserve">   MANIFESTING    </w:t>
      </w:r>
      <w:r>
        <w:t xml:space="preserve">   PLANTATION    </w:t>
      </w:r>
      <w:r>
        <w:t xml:space="preserve">   SHIMMER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Shimmer </dc:title>
  <dcterms:created xsi:type="dcterms:W3CDTF">2021-10-11T16:37:12Z</dcterms:created>
  <dcterms:modified xsi:type="dcterms:W3CDTF">2021-10-11T16:37:12Z</dcterms:modified>
</cp:coreProperties>
</file>