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Shimmer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 together or acquire an increasing number or quantity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arrangement of rectangles used for floor tiling and road 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dwelling having apartments with separate entrances for two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 one's public approval or support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or skill of writing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surprisingly impressive or notable.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lodging or sufficient space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or fall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or complex of buildings containing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more noticeable or prominent.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the volume of (sound)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despondent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Shimmer crossword </dc:title>
  <dcterms:created xsi:type="dcterms:W3CDTF">2021-10-11T16:38:50Z</dcterms:created>
  <dcterms:modified xsi:type="dcterms:W3CDTF">2021-10-11T16:38:50Z</dcterms:modified>
</cp:coreProperties>
</file>