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Shimshon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Plishtim do to Shimshons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great hall was Shimshon tied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a very strong man that saved the Jews from the Plishtim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appeared to Shimshons mother to tell her she would have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leader what Shimshon for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Shimshon lead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Shimshon not allowed to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the Plistim do to Delilah's house if she didn't help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the wife of Shimshon who discovered the secret to his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Shimshon kill with his own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happen to Shimshon's strength if he cut his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Shimshon not allowed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Shimshon given his name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shimshon not allowed to do with his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Shimshon get his strength back from Hashem one last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Shimshon</dc:title>
  <dcterms:created xsi:type="dcterms:W3CDTF">2021-10-11T16:38:48Z</dcterms:created>
  <dcterms:modified xsi:type="dcterms:W3CDTF">2021-10-11T16:38:48Z</dcterms:modified>
</cp:coreProperties>
</file>