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Shin Godzilla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Gills    </w:t>
      </w:r>
      <w:r>
        <w:t xml:space="preserve">   Radioactive    </w:t>
      </w:r>
      <w:r>
        <w:t xml:space="preserve">   GoroMaki    </w:t>
      </w:r>
      <w:r>
        <w:t xml:space="preserve">   Government    </w:t>
      </w:r>
      <w:r>
        <w:t xml:space="preserve">   Evolution    </w:t>
      </w:r>
      <w:r>
        <w:t xml:space="preserve">   Operation Yashiori    </w:t>
      </w:r>
      <w:r>
        <w:t xml:space="preserve">   Rando Yaguchi    </w:t>
      </w:r>
      <w:r>
        <w:t xml:space="preserve">   Coagulant    </w:t>
      </w:r>
      <w:r>
        <w:t xml:space="preserve">   Tokyo    </w:t>
      </w:r>
      <w:r>
        <w:t xml:space="preserve">   Atomic    </w:t>
      </w:r>
      <w:r>
        <w:t xml:space="preserve">   Persecution Of The Masses    </w:t>
      </w:r>
      <w:r>
        <w:t xml:space="preserve">   M.O.A.B.    </w:t>
      </w:r>
      <w:r>
        <w:t xml:space="preserve">   Who Will Know    </w:t>
      </w:r>
      <w:r>
        <w:t xml:space="preserve">   Ultimate    </w:t>
      </w:r>
      <w:r>
        <w:t xml:space="preserve">   Kamata-Kun    </w:t>
      </w:r>
      <w:r>
        <w:t xml:space="preserve">   Shin    </w:t>
      </w:r>
      <w:r>
        <w:t xml:space="preserve">   Godzilla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 Godzilla</dc:title>
  <dcterms:created xsi:type="dcterms:W3CDTF">2021-10-11T16:37:52Z</dcterms:created>
  <dcterms:modified xsi:type="dcterms:W3CDTF">2021-10-11T16:37:52Z</dcterms:modified>
</cp:coreProperties>
</file>