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ARISE    </w:t>
      </w:r>
      <w:r>
        <w:t xml:space="preserve">   GLORY    </w:t>
      </w:r>
      <w:r>
        <w:t xml:space="preserve">   HEARTS    </w:t>
      </w:r>
      <w:r>
        <w:t xml:space="preserve">   LIGHT    </w:t>
      </w:r>
      <w:r>
        <w:t xml:space="preserve">   LORD    </w:t>
      </w:r>
      <w:r>
        <w:t xml:space="preserve">   NATIONS    </w:t>
      </w:r>
      <w:r>
        <w:t xml:space="preserve">   PEOPLE    </w:t>
      </w:r>
      <w:r>
        <w:t xml:space="preserve">   SEE    </w:t>
      </w:r>
      <w:r>
        <w:t xml:space="preserve">   SHINE    </w:t>
      </w:r>
      <w:r>
        <w:t xml:space="preserve">   STREAMING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Shine</dc:title>
  <dcterms:created xsi:type="dcterms:W3CDTF">2021-10-11T16:38:59Z</dcterms:created>
  <dcterms:modified xsi:type="dcterms:W3CDTF">2021-10-11T16:38:59Z</dcterms:modified>
</cp:coreProperties>
</file>