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Gas Station that the hate crime takes place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Owner of the Come N' Go and Tommys grandpa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character who is brutally beaten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that the story takes place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Road that the Come N' Go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Newspaper in Black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Beefs dad who is also the high school wrestling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Gwennies older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Beefs girlfriend who is also in the redneck posse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Sheriffs name in Black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Cats Aunt who watches over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woman to church, her nickname is "Zippy"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church in Black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up mountain town above Black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girl trying to solve Patricks hate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Patricks Grandma who died when he was just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Spot where the rednecks would hang out and smoke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School in the town Black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Redneck Posse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Shine Crossword Puzzle</dc:title>
  <dcterms:created xsi:type="dcterms:W3CDTF">2021-10-11T16:38:02Z</dcterms:created>
  <dcterms:modified xsi:type="dcterms:W3CDTF">2021-10-11T16:38:02Z</dcterms:modified>
</cp:coreProperties>
</file>