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Shine the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My words    </w:t>
      </w:r>
      <w:r>
        <w:t xml:space="preserve">   If ye love me shine your light    </w:t>
      </w:r>
      <w:r>
        <w:t xml:space="preserve">   Glorify    </w:t>
      </w:r>
      <w:r>
        <w:t xml:space="preserve">   Heart    </w:t>
      </w:r>
      <w:r>
        <w:t xml:space="preserve">   Testimony    </w:t>
      </w:r>
      <w:r>
        <w:t xml:space="preserve">   Lord    </w:t>
      </w:r>
      <w:r>
        <w:t xml:space="preserve">   Gifts    </w:t>
      </w:r>
      <w:r>
        <w:t xml:space="preserve">   Inheritance    </w:t>
      </w:r>
      <w:r>
        <w:t xml:space="preserve">   Nurturing    </w:t>
      </w:r>
      <w:r>
        <w:t xml:space="preserve">   Kind    </w:t>
      </w:r>
      <w:r>
        <w:t xml:space="preserve">   Soul    </w:t>
      </w:r>
      <w:r>
        <w:t xml:space="preserve">   Magnificent    </w:t>
      </w:r>
      <w:r>
        <w:t xml:space="preserve">   Womenhood    </w:t>
      </w:r>
      <w:r>
        <w:t xml:space="preserve">   Good works    </w:t>
      </w:r>
      <w:r>
        <w:t xml:space="preserve">   Shine    </w:t>
      </w:r>
      <w:r>
        <w:t xml:space="preserve">   Spiritual    </w:t>
      </w:r>
      <w:r>
        <w:t xml:space="preserve">   Heaven    </w:t>
      </w:r>
      <w:r>
        <w:t xml:space="preserve">   Sensitive    </w:t>
      </w:r>
      <w:r>
        <w:t xml:space="preserve">   Tender    </w:t>
      </w:r>
      <w:r>
        <w:t xml:space="preserve">   Gentile    </w:t>
      </w:r>
      <w:r>
        <w:t xml:space="preserve">   Blessings    </w:t>
      </w:r>
      <w:r>
        <w:t xml:space="preserve">   Daughter of God    </w:t>
      </w:r>
      <w:r>
        <w:t xml:space="preserve">   Divine light    </w:t>
      </w:r>
      <w:r>
        <w:t xml:space="preserve">   Matthew five sixteen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Shine the light</dc:title>
  <dcterms:created xsi:type="dcterms:W3CDTF">2021-10-11T16:38:38Z</dcterms:created>
  <dcterms:modified xsi:type="dcterms:W3CDTF">2021-10-11T16:38:38Z</dcterms:modified>
</cp:coreProperties>
</file>