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Shingaling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charlotte    </w:t>
      </w:r>
      <w:r>
        <w:t xml:space="preserve">   dollar    </w:t>
      </w:r>
      <w:r>
        <w:t xml:space="preserve">   gordy johnson    </w:t>
      </w:r>
      <w:r>
        <w:t xml:space="preserve">   group    </w:t>
      </w:r>
      <w:r>
        <w:t xml:space="preserve">   jazz    </w:t>
      </w:r>
      <w:r>
        <w:t xml:space="preserve">   joni    </w:t>
      </w:r>
      <w:r>
        <w:t xml:space="preserve">   medal    </w:t>
      </w:r>
      <w:r>
        <w:t xml:space="preserve">   neutral    </w:t>
      </w:r>
      <w:r>
        <w:t xml:space="preserve">   shingaling    </w:t>
      </w:r>
      <w:r>
        <w:t xml:space="preserve">   subgroup    </w:t>
      </w:r>
      <w:r>
        <w:t xml:space="preserve">   venn diagrams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Shingaling</dc:title>
  <dcterms:created xsi:type="dcterms:W3CDTF">2021-10-11T16:37:15Z</dcterms:created>
  <dcterms:modified xsi:type="dcterms:W3CDTF">2021-10-11T16:37:15Z</dcterms:modified>
</cp:coreProperties>
</file>