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rash is known to be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Shingles is spread through what type of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only get shingles if you have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shingles rash appears as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virus that causes chickenpox also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medication is used to treat shingles?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the blisters have crusted over they are no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Shingles is more common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Shingles follows along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2021-10-11T16:37:54Z</dcterms:created>
  <dcterms:modified xsi:type="dcterms:W3CDTF">2021-10-11T16:37:54Z</dcterms:modified>
</cp:coreProperties>
</file>