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Shingles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blindness    </w:t>
      </w:r>
      <w:r>
        <w:t xml:space="preserve">   brain inflammation    </w:t>
      </w:r>
      <w:r>
        <w:t xml:space="preserve">   chicken pox    </w:t>
      </w:r>
      <w:r>
        <w:t xml:space="preserve">   direct contact    </w:t>
      </w:r>
      <w:r>
        <w:t xml:space="preserve">   England    </w:t>
      </w:r>
      <w:r>
        <w:t xml:space="preserve">   hearing loss    </w:t>
      </w:r>
      <w:r>
        <w:t xml:space="preserve">   herpes zoster    </w:t>
      </w:r>
      <w:r>
        <w:t xml:space="preserve">   ninety six    </w:t>
      </w:r>
      <w:r>
        <w:t xml:space="preserve">   pneumonia    </w:t>
      </w:r>
      <w:r>
        <w:t xml:space="preserve">   rash    </w:t>
      </w:r>
      <w:r>
        <w:t xml:space="preserve">   shingles    </w:t>
      </w:r>
      <w:r>
        <w:t xml:space="preserve">   sixty    </w:t>
      </w:r>
      <w:r>
        <w:t xml:space="preserve">   three million    </w:t>
      </w:r>
      <w:r>
        <w:t xml:space="preserve">   virus    </w:t>
      </w:r>
      <w:r>
        <w:t xml:space="preserve">   zostavax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Shingles Word Search</dc:title>
  <dcterms:created xsi:type="dcterms:W3CDTF">2021-10-11T16:37:17Z</dcterms:created>
  <dcterms:modified xsi:type="dcterms:W3CDTF">2021-10-11T16:37:17Z</dcterms:modified>
</cp:coreProperties>
</file>