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Herpes Zoster    </w:t>
      </w:r>
      <w:r>
        <w:t xml:space="preserve">   Report    </w:t>
      </w:r>
      <w:r>
        <w:t xml:space="preserve">   Richard Bright    </w:t>
      </w:r>
      <w:r>
        <w:t xml:space="preserve">   PPE    </w:t>
      </w:r>
      <w:r>
        <w:t xml:space="preserve">   Contagious    </w:t>
      </w:r>
      <w:r>
        <w:t xml:space="preserve">   William Heberden    </w:t>
      </w:r>
      <w:r>
        <w:t xml:space="preserve">   Virus    </w:t>
      </w:r>
      <w:r>
        <w:t xml:space="preserve">   Vaccine    </w:t>
      </w:r>
      <w:r>
        <w:t xml:space="preserve">   Chicken pox    </w:t>
      </w:r>
      <w:r>
        <w:t xml:space="preserve">   Pain    </w:t>
      </w:r>
      <w:r>
        <w:t xml:space="preserve">   Blisters    </w:t>
      </w:r>
      <w:r>
        <w:t xml:space="preserve">   Shingles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2021-10-11T16:37:59Z</dcterms:created>
  <dcterms:modified xsi:type="dcterms:W3CDTF">2021-10-11T16:37:59Z</dcterms:modified>
</cp:coreProperties>
</file>