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Hotel that Jack, Wendy, and Danny stay at for the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Danny call the visions that he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season was the family put in charge of taking care of the hotel?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the room that Danny found a dead woman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Jack chase Wendy and Danny with when he goes insane?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cook that comes when Jack has gone insane?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Jack's dining friend that recommended  the job to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that Danny saw multiple times in his 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serves as Jack's wake up call to stop drinking?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Danny's imaginary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Shining</dc:title>
  <dcterms:created xsi:type="dcterms:W3CDTF">2021-10-11T16:37:35Z</dcterms:created>
  <dcterms:modified xsi:type="dcterms:W3CDTF">2021-10-11T16:37:35Z</dcterms:modified>
</cp:coreProperties>
</file>