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Shinto: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Ise grand shrine    </w:t>
      </w:r>
      <w:r>
        <w:t xml:space="preserve">   Kojiki    </w:t>
      </w:r>
      <w:r>
        <w:t xml:space="preserve">   three thousand    </w:t>
      </w:r>
      <w:r>
        <w:t xml:space="preserve">   Shinto    </w:t>
      </w:r>
      <w:r>
        <w:t xml:space="preserve">   sumo wrestling    </w:t>
      </w:r>
      <w:r>
        <w:t xml:space="preserve">   festivals    </w:t>
      </w:r>
      <w:r>
        <w:t xml:space="preserve">   emperor    </w:t>
      </w:r>
      <w:r>
        <w:t xml:space="preserve">   kami    </w:t>
      </w:r>
      <w:r>
        <w:t xml:space="preserve">   prayers    </w:t>
      </w:r>
      <w:r>
        <w:t xml:space="preserve">   purification    </w:t>
      </w:r>
      <w:r>
        <w:t xml:space="preserve">   rituals    </w:t>
      </w:r>
      <w:r>
        <w:t xml:space="preserve">   priest    </w:t>
      </w:r>
      <w:r>
        <w:t xml:space="preserve">   shrine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Shinto:</dc:title>
  <dcterms:created xsi:type="dcterms:W3CDTF">2021-10-11T16:37:47Z</dcterms:created>
  <dcterms:modified xsi:type="dcterms:W3CDTF">2021-10-11T16:37:47Z</dcterms:modified>
</cp:coreProperties>
</file>