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 Founder    </w:t>
      </w:r>
      <w:r>
        <w:t xml:space="preserve">   Harae    </w:t>
      </w:r>
      <w:r>
        <w:t xml:space="preserve">   Love of Nature    </w:t>
      </w:r>
      <w:r>
        <w:t xml:space="preserve">   Matsuri    </w:t>
      </w:r>
      <w:r>
        <w:t xml:space="preserve">   Mount Fuji    </w:t>
      </w:r>
      <w:r>
        <w:t xml:space="preserve">   Naorai    </w:t>
      </w:r>
      <w:r>
        <w:t xml:space="preserve">   polytheism    </w:t>
      </w:r>
      <w:r>
        <w:t xml:space="preserve">   Japan    </w:t>
      </w:r>
      <w:r>
        <w:t xml:space="preserve">   high heaven    </w:t>
      </w:r>
      <w:r>
        <w:t xml:space="preserve">   festival    </w:t>
      </w:r>
      <w:r>
        <w:t xml:space="preserve">   Torii    </w:t>
      </w:r>
      <w:r>
        <w:t xml:space="preserve">   Shinto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Shinto Word Search</dc:title>
  <dcterms:created xsi:type="dcterms:W3CDTF">2021-10-11T16:38:41Z</dcterms:created>
  <dcterms:modified xsi:type="dcterms:W3CDTF">2021-10-11T16:38:41Z</dcterms:modified>
</cp:coreProperties>
</file>