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Shinto!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Kami is in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Waters of the fountains are used for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Kamidana used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Visitors write what on wood plates.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sacred spaces available to the Shinto to do offerings and prayers.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Shinto pray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Shinto mainly practiced?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Komainu can be seen as a dog or what other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religion came into Japan that caused a conflict?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Gates that mark the approach of a shrine.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Shinto!</dc:title>
  <dcterms:created xsi:type="dcterms:W3CDTF">2021-10-11T16:38:07Z</dcterms:created>
  <dcterms:modified xsi:type="dcterms:W3CDTF">2021-10-11T16:38:07Z</dcterms:modified>
</cp:coreProperties>
</file>