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Shiny and Oh So Searchy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alienation    </w:t>
      </w:r>
      <w:r>
        <w:t xml:space="preserve">   billy    </w:t>
      </w:r>
      <w:r>
        <w:t xml:space="preserve">   bright    </w:t>
      </w:r>
      <w:r>
        <w:t xml:space="preserve">   destroy    </w:t>
      </w:r>
      <w:r>
        <w:t xml:space="preserve">   ghosts    </w:t>
      </w:r>
      <w:r>
        <w:t xml:space="preserve">   james    </w:t>
      </w:r>
      <w:r>
        <w:t xml:space="preserve">   jeff    </w:t>
      </w:r>
      <w:r>
        <w:t xml:space="preserve">   jimmy    </w:t>
      </w:r>
      <w:r>
        <w:t xml:space="preserve">   knights    </w:t>
      </w:r>
      <w:r>
        <w:t xml:space="preserve">   malta    </w:t>
      </w:r>
      <w:r>
        <w:t xml:space="preserve">   marchin on    </w:t>
      </w:r>
      <w:r>
        <w:t xml:space="preserve">   no future    </w:t>
      </w:r>
      <w:r>
        <w:t xml:space="preserve">   no past    </w:t>
      </w:r>
      <w:r>
        <w:t xml:space="preserve">   no sun    </w:t>
      </w:r>
      <w:r>
        <w:t xml:space="preserve">   pumpkins    </w:t>
      </w:r>
      <w:r>
        <w:t xml:space="preserve">   seek    </w:t>
      </w:r>
      <w:r>
        <w:t xml:space="preserve">   shall    </w:t>
      </w:r>
      <w:r>
        <w:t xml:space="preserve">   shiny    </w:t>
      </w:r>
      <w:r>
        <w:t xml:space="preserve">   silvery    </w:t>
      </w:r>
      <w:r>
        <w:t xml:space="preserve">   smashing    </w:t>
      </w:r>
      <w:r>
        <w:t xml:space="preserve">   solara    </w:t>
      </w:r>
      <w:r>
        <w:t xml:space="preserve">   sometimes    </w:t>
      </w:r>
      <w:r>
        <w:t xml:space="preserve">   travels    </w:t>
      </w:r>
      <w:r>
        <w:t xml:space="preserve">   with sympathy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Shiny and Oh So Searchy </dc:title>
  <dcterms:created xsi:type="dcterms:W3CDTF">2021-10-11T16:38:33Z</dcterms:created>
  <dcterms:modified xsi:type="dcterms:W3CDTF">2021-10-11T16:38:33Z</dcterms:modified>
</cp:coreProperties>
</file>