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Ship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Sword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Courage and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trickery and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Norse Doomsday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to the frost giants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Loki's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the fire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Magnus Chase's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 Of The Dead</dc:title>
  <dcterms:created xsi:type="dcterms:W3CDTF">2021-10-11T16:38:12Z</dcterms:created>
  <dcterms:modified xsi:type="dcterms:W3CDTF">2021-10-11T16:38:12Z</dcterms:modified>
</cp:coreProperties>
</file>